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DRILLING SOLUTIONS  LESSONS FROM THE FSU  VOLUME 2</w:t>
      </w:r>
    </w:p>
    <w:p>
      <w:r>
        <w:rPr>
          <w:rFonts w:ascii="宋体" w:hAnsi="宋体" w:eastAsia="宋体"/>
          <w:sz w:val="24"/>
        </w:rPr>
        <w:t>Yakov A.Gelfgat  Mikhail Y.Gelfgat  Yuri S.Lopatin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DRILLING SOLUTIONS  LESSONS FROM THE FSU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Yakov A.Gelfgat  Mikhail Y.Gelfgat  Yuri S.Lopatin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本书出售、求购地址：https://www.jiaokey.com/book/detail/40299262.html</w:t>
      </w:r>
    </w:p>
    <w:p>
      <w:r>
        <w:t>更多相关图书推荐：https://www.jiaokey.com</w:t>
      </w:r>
    </w:p>
    <w:p>
      <w:r>
        <w:t>Yakov A.Gelfgat  Mikhail Y.Gelfgat  Yuri S.Lopatin 其他作品：https://www.jiaokey.com/tag/Yakov A.Gelfgat  Mikhail Y.Gelfgat  Yuri S.Lopatin.html</w:t>
      </w:r>
    </w:p>
    <w:p>
      <w:r>
        <w:t>关键词搜索：https://www.jiaokey.com/tag/ADVANCED DRILLING SOLUTIONS  LESSONS FROM THE FSU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