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SPECIAL PUBLICATION NO.141 Basin Modelling:Practice and Progerss</w:t>
      </w:r>
    </w:p>
    <w:p>
      <w:r>
        <w:rPr>
          <w:rFonts w:ascii="宋体" w:hAnsi="宋体" w:eastAsia="宋体"/>
          <w:sz w:val="24"/>
        </w:rPr>
        <w:t>S.J.DUPPENBECKER  J.E.ILIFFE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SPECIAL PUBLICATION NO.141 Basin Modelling:Practice and Progerss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S.J.DUPPENBECKER  J.E.ILIFFE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本书出售、求购地址：https://www.jiaokey.com/book/detail/40299232.html</w:t>
      </w:r>
    </w:p>
    <w:p>
      <w:r>
        <w:t>更多相关图书推荐：https://www.jiaokey.com</w:t>
      </w:r>
    </w:p>
    <w:p>
      <w:r>
        <w:t>S.J.DUPPENBECKER  J.E.ILIFFE 其他作品：https://www.jiaokey.com/tag/S.J.DUPPENBECKER  J.E.ILIFFE.html</w:t>
      </w:r>
    </w:p>
    <w:p>
      <w:r>
        <w:t>关键词搜索：https://www.jiaokey.com/tag/GEOLOGICAL SOCIETY SPECIAL PUBLICATION NO.141 Basin Modelling:Practice and Progerss.html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