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Buildup and Flow Tests in Wells  SPE Monograph Series</w:t>
      </w:r>
    </w:p>
    <w:p>
      <w:r>
        <w:rPr>
          <w:rFonts w:ascii="宋体" w:hAnsi="宋体" w:eastAsia="宋体"/>
          <w:sz w:val="24"/>
        </w:rPr>
        <w:t>C.S.Matthews  D.G.Russell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Buildup and Flow Tests in Wells  SPE Monograph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C.S.Matthews  D.G.Russell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本书出售、求购地址：https://www.jiaokey.com/book/detail/40299229.html</w:t>
      </w:r>
    </w:p>
    <w:p>
      <w:r>
        <w:t>更多相关图书推荐：https://www.jiaokey.com</w:t>
      </w:r>
    </w:p>
    <w:p>
      <w:r>
        <w:t>C.S.Matthews  D.G.Russell 其他作品：https://www.jiaokey.com/tag/C.S.Matthews  D.G.Russell.html</w:t>
      </w:r>
    </w:p>
    <w:p>
      <w:r>
        <w:t>关键词搜索：https://www.jiaokey.com/tag/Pressure Buildup and Flow Tests in Wells  SPE Monograph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