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PETROLEDM AND GAS FLELD PROCESSING</w:t>
      </w:r>
    </w:p>
    <w:p>
      <w:r>
        <w:rPr>
          <w:rFonts w:ascii="宋体" w:hAnsi="宋体" w:eastAsia="宋体"/>
          <w:sz w:val="24"/>
        </w:rPr>
        <w:t>H.K.Abdel-Adl  Mohamed Aggour  M.A.Fdhim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PETROLEDM AND GAS FLELD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H.K.Abdel-Adl  Mohamed Aggour  M.A.Fdhim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本书出售、求购地址：https://www.jiaokey.com/book/detail/40299224.html</w:t>
      </w:r>
    </w:p>
    <w:p>
      <w:r>
        <w:t>更多相关图书推荐：https://www.jiaokey.com</w:t>
      </w:r>
    </w:p>
    <w:p>
      <w:r>
        <w:t>H.K.Abdel-Adl  Mohamed Aggour  M.A.Fdhim 其他作品：https://www.jiaokey.com/tag/H.K.Abdel-Adl  Mohamed Aggour  M.A.Fdhim.html</w:t>
      </w:r>
    </w:p>
    <w:p>
      <w:r>
        <w:t>关键词搜索：https://www.jiaokey.com/tag/PETROLEDM AND GAS FLELD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