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BASIN-WIDE DIAGENETIC PATTERNS:INTEGRATED PETROLOGIC</w:t>
      </w:r>
    </w:p>
    <w:p>
      <w:r>
        <w:rPr>
          <w:rFonts w:ascii="宋体" w:hAnsi="宋体" w:eastAsia="宋体"/>
          <w:sz w:val="24"/>
        </w:rPr>
        <w:t>P.Montanez  Jay M.Gregg  Kevin L.SShelton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BASIN-WIDE DIAGENETIC PATTERNS:INTEGRATED PETROLOGIC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P.Montanez  Jay M.Gregg  Kevin L.SShelton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本书出售、求购地址：https://www.jiaokey.com/book/detail/40299218.html</w:t>
      </w:r>
    </w:p>
    <w:p>
      <w:r>
        <w:t>更多相关图书推荐：https://www.jiaokey.com</w:t>
      </w:r>
    </w:p>
    <w:p>
      <w:r>
        <w:t>P.Montanez  Jay M.Gregg  Kevin L.SShelton 其他作品：https://www.jiaokey.com/tag/P.Montanez  Jay M.Gregg  Kevin L.SShelton.html</w:t>
      </w:r>
    </w:p>
    <w:p>
      <w:r>
        <w:t>关键词搜索：https://www.jiaokey.com/tag/BASIN-WIDE DIAGENETIC PATTERNS:INTEGRATED PETROLOGIC.html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