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PAPA MARRIED A MORMON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PAPA MARRIED A MORMON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本书出售、求购地址：https://www.jiaokey.com/book/detail/40298649.html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关键词搜索：https://www.jiaokey.com/tag/PAPA MARRIED A MORMON.html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