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SCARLET LETTER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SCARLET LETTER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本书出售、求购地址：https://www.jiaokey.com/book/detail/40298638.html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关键词搜索：https://www.jiaokey.com/tag/THE SCARLET LETTER.html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