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BARCHESTER TOWERS AND THE WARDEN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BARCHESTER TOWERS AND THE WARDEN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本书出售、求购地址：https://www.jiaokey.com/book/detail/40298616.html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关键词搜索：https://www.jiaokey.com/tag/BARCHESTER TOWERS AND THE WARDEN.html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