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FOR GODOT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FOR GODOT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本书出售、求购地址：https://www.jiaokey.com/book/detail/40298613.html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关键词搜索：https://www.jiaokey.com/tag/WAITING FOR GODOT.html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