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FRIENDS AND DARLING ROMANS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FRIENDS AND DARLING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本书出售、求购地址：https://www.jiaokey.com/book/detail/40298608.html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关键词搜索：https://www.jiaokey.com/tag/DEAR FRIENDS AND DARLING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