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HUCKLEBERRY FINN:TEXT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HUCKLEBERRY FINN:TEXT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本书出售、求购地址：https://www.jiaokey.com/book/detail/40298595.html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关键词搜索：https://www.jiaokey.com/tag/HUCKLEBERRY FINN:TEXT.html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