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本书出售、求购地址：https://www.jiaokey.com/book/detail/40298575.html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关键词搜索：https://www.jiaokey.com/tag/FOUNDATIONS OF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