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ARCHAEOLOGICAL AND NUMISMATIC SECTIONS OF THE SRI PRATAP SINGH MUSEUM SRINAGAR</w:t>
      </w:r>
    </w:p>
    <w:p>
      <w:r>
        <w:rPr>
          <w:rFonts w:ascii="宋体" w:hAnsi="宋体" w:eastAsia="宋体"/>
          <w:sz w:val="24"/>
        </w:rPr>
        <w:t>RAM CHANDRA KAK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ARCHAEOLOGICAL AND NUMISMATIC SECTIONS OF THE SRI PRATAP SINGH MUSEUM SRINAGAR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 CHANDRA KAK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本书出售、求购地址：https://www.jiaokey.com/book/detail/40298510.html</w:t>
      </w:r>
    </w:p>
    <w:p>
      <w:r>
        <w:t>更多相关图书推荐：https://www.jiaokey.com</w:t>
      </w:r>
    </w:p>
    <w:p>
      <w:r>
        <w:t>RAM CHANDRA KAK 其他作品：https://www.jiaokey.com/tag/RAM CHANDRA KAK.html</w:t>
      </w:r>
    </w:p>
    <w:p>
      <w:r>
        <w:t>EASTERN BOOK HOUSE 出版图书：https://www.jiaokey.com/tag/EASTERN BOOK HOUSE.html</w:t>
      </w:r>
    </w:p>
    <w:p>
      <w:r>
        <w:t>关键词搜索：https://www.jiaokey.com/tag/HANDBOOK OF THE ARCHAEOLOGICAL AND NUMISMATIC SECTIONS OF THE SRI PRATAP SINGH MUSEUM SRINAGAR.html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