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模形式基础教程</w:t>
      </w:r>
    </w:p>
    <w:p>
      <w:r>
        <w:rPr>
          <w:rFonts w:ascii="宋体" w:hAnsi="宋体" w:eastAsia="宋体"/>
          <w:sz w:val="24"/>
        </w:rPr>
        <w:t>（英）戴梦德（F．Diamond），（美）谢尔曼（Shurman，J.）著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模形式基础教程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（英）戴梦德（F．Diamond），（美）谢尔曼（Shurman，J.）著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本书出售、求购地址：https://www.jiaokey.com/book/detail/40298414.html</w:t>
      </w:r>
    </w:p>
    <w:p>
      <w:r>
        <w:t>更多相关图书推荐：https://www.jiaokey.com</w:t>
      </w:r>
    </w:p>
    <w:p>
      <w:r>
        <w:t>（英）戴梦德（F．Diamond），（美）谢尔曼（Shurman，J.）著 其他作品：https://www.jiaokey.com/tag/（英）戴梦德（F．Diamond），（美）谢尔曼（Shurman，J.）著.html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关键词搜索：https://www.jiaokey.com/tag/模形式基础教程.html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