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从牛顿到爱因斯坦  影印版</w:t>
      </w:r>
    </w:p>
    <w:p>
      <w:r>
        <w:rPr>
          <w:rFonts w:ascii="宋体" w:hAnsi="宋体" w:eastAsia="宋体"/>
          <w:sz w:val="24"/>
        </w:rPr>
        <w:t>RALPH BAIERLEIN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从牛顿到爱因斯坦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BAIERLEIN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本书出售、求购地址：https://www.jiaokey.com/book/detail/40298393.html</w:t>
      </w:r>
    </w:p>
    <w:p>
      <w:r>
        <w:t>更多相关图书推荐：https://www.jiaokey.com</w:t>
      </w:r>
    </w:p>
    <w:p>
      <w:r>
        <w:t>RALPH BAIERLEIN 其他作品：https://www.jiaokey.com/tag/RALPH BAIERLEIN.html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关键词搜索：https://www.jiaokey.com/tag/从牛顿到爱因斯坦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