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Acid Catalysis in Modern Organic Synthesis  Volume 1</w:t>
      </w:r>
    </w:p>
    <w:p>
      <w:r>
        <w:rPr>
          <w:rFonts w:ascii="宋体" w:hAnsi="宋体" w:eastAsia="宋体"/>
          <w:sz w:val="24"/>
        </w:rPr>
        <w:t>Hisashi Yamamoto  Kazuaki lshihara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Acid Catalysis in Modern Organic Synthesis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Hisashi Yamamoto  Kazuaki lshihara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本书出售、求购地址：https://www.jiaokey.com/book/detail/40298391.html</w:t>
      </w:r>
    </w:p>
    <w:p>
      <w:r>
        <w:t>更多相关图书推荐：https://www.jiaokey.com</w:t>
      </w:r>
    </w:p>
    <w:p>
      <w:r>
        <w:t>Hisashi Yamamoto  Kazuaki lshihara 其他作品：https://www.jiaokey.com/tag/Hisashi Yamamoto  Kazuaki lshihara.html</w:t>
      </w:r>
    </w:p>
    <w:p>
      <w:r>
        <w:t>关键词搜索：https://www.jiaokey.com/tag/Acid Catalysis in Modern Organic Synthesis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