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Single Organic Molecules on Crvstal Surfaces</w:t>
      </w:r>
    </w:p>
    <w:p>
      <w:r>
        <w:rPr>
          <w:rFonts w:ascii="宋体" w:hAnsi="宋体" w:eastAsia="宋体"/>
          <w:sz w:val="24"/>
        </w:rPr>
        <w:t>Peter Grutter  Werner Hofer  Federico Rosei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Single Organic Molecules on Crvstal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Grutter  Werner Hofer  Federico Rosei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本书出售、求购地址：https://www.jiaokey.com/book/detail/40298381.html</w:t>
      </w:r>
    </w:p>
    <w:p>
      <w:r>
        <w:t>更多相关图书推荐：https://www.jiaokey.com</w:t>
      </w:r>
    </w:p>
    <w:p>
      <w:r>
        <w:t>Peter Grutter  Werner Hofer  Federico Rosei 其他作品：https://www.jiaokey.com/tag/Peter Grutter  Werner Hofer  Federico Rosei.html</w:t>
      </w:r>
    </w:p>
    <w:p>
      <w:r>
        <w:t>关键词搜索：https://www.jiaokey.com/tag/Properties of Single Organic Molecules on Crvstal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