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AND GEOCHEMISTRY OF OIL AND GAS  DEVELOPMENTS IN PETROLEUM SCIENCE 52</w:t>
      </w:r>
    </w:p>
    <w:p>
      <w:r>
        <w:rPr>
          <w:rFonts w:ascii="宋体" w:hAnsi="宋体" w:eastAsia="宋体"/>
          <w:sz w:val="24"/>
        </w:rPr>
        <w:t>G.V.CHILINGAR  L.A.BURYAKOVSKY  N.A.EREMENKO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AND GEOCHEMISTRY OF OIL AND GAS  DEVELOPMENTS IN PETROLEUM SCIENCE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G.V.CHILINGAR  L.A.BURYAKOVSKY  N.A.EREMENKO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本书出售、求购地址：https://www.jiaokey.com/book/detail/40298359.html</w:t>
      </w:r>
    </w:p>
    <w:p>
      <w:r>
        <w:t>更多相关图书推荐：https://www.jiaokey.com</w:t>
      </w:r>
    </w:p>
    <w:p>
      <w:r>
        <w:t>G.V.CHILINGAR  L.A.BURYAKOVSKY  N.A.EREMENKO 其他作品：https://www.jiaokey.com/tag/G.V.CHILINGAR  L.A.BURYAKOVSKY  N.A.EREMENKO.html</w:t>
      </w:r>
    </w:p>
    <w:p>
      <w:r>
        <w:t>关键词搜索：https://www.jiaokey.com/tag/GEOLOGY AND GEOCHEMISTRY OF OIL AND GAS  DEVELOPMENTS IN PETROLEUM SCIENCE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