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Micro to Macro Behaviour of Rock-Fluid Systems  GEOLOGICAL SOCIETY SPECIAL PUBLICATION NO .249</w:t>
      </w:r>
    </w:p>
    <w:p>
      <w:r>
        <w:rPr>
          <w:rFonts w:ascii="宋体" w:hAnsi="宋体" w:eastAsia="宋体"/>
          <w:sz w:val="24"/>
        </w:rPr>
        <w:t>R.P.SHAW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Micro to Macro Behaviour of Rock-Fluid Systems  GEOLOGICAL SOCIETY SPECIAL PUBLICATION NO .249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本书出售、求购地址：https://www.jiaokey.com/book/detail/40298350.html</w:t>
      </w:r>
    </w:p>
    <w:p>
      <w:r>
        <w:t>更多相关图书推荐：https://www.jiaokey.com</w:t>
      </w:r>
    </w:p>
    <w:p>
      <w:r>
        <w:t>R.P.SHAW 其他作品：https://www.jiaokey.com/tag/R.P.SHAW.html</w:t>
      </w:r>
    </w:p>
    <w:p>
      <w:r>
        <w:t>关键词搜索：https://www.jiaokey.com/tag/Understanding the Micro to Macro Behaviour of Rock-Fluid Systems  GEOLOGICAL SOCIETY SPECIAL PUBLICATION NO .249.html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