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 53  PETROLEUM RELATED ROCK MECHANICS 2nd EDITION</w:t>
      </w:r>
    </w:p>
    <w:p>
      <w:r>
        <w:rPr>
          <w:rFonts w:ascii="宋体" w:hAnsi="宋体" w:eastAsia="宋体"/>
          <w:sz w:val="24"/>
        </w:rPr>
        <w:t>E.FJAER  R.M.HOLT  P.HORSRUD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 53  PETROLEUM RELATED ROCK MECHANICS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E.FJAER  R.M.HOLT  P.HORSRUD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本书出售、求购地址：https://www.jiaokey.com/book/detail/40298347.html</w:t>
      </w:r>
    </w:p>
    <w:p>
      <w:r>
        <w:t>更多相关图书推荐：https://www.jiaokey.com</w:t>
      </w:r>
    </w:p>
    <w:p>
      <w:r>
        <w:t>E.FJAER  R.M.HOLT  P.HORSRUD 其他作品：https://www.jiaokey.com/tag/E.FJAER  R.M.HOLT  P.HORSRUD.html</w:t>
      </w:r>
    </w:p>
    <w:p>
      <w:r>
        <w:t>关键词搜索：https://www.jiaokey.com/tag/DEVELOPMENTS IN PETROLEUM SCIENCE 53  PETROLEUM RELATED ROCK MECHANICS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