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Changing Earth  Exploring Geology and Evolution  FIFTH EDITION</w:t>
      </w:r>
    </w:p>
    <w:p>
      <w:r>
        <w:rPr>
          <w:rFonts w:ascii="宋体" w:hAnsi="宋体" w:eastAsia="宋体"/>
          <w:sz w:val="24"/>
        </w:rPr>
        <w:t>James S.Monroe  Reed Wicander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Changing Earth  Exploring Geology and Evolution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S.Monroe  Reed Wicander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本书出售、求购地址：https://www.jiaokey.com/book/detail/40298330.html</w:t>
      </w:r>
    </w:p>
    <w:p>
      <w:r>
        <w:t>更多相关图书推荐：https://www.jiaokey.com</w:t>
      </w:r>
    </w:p>
    <w:p>
      <w:r>
        <w:t>James S.Monroe  Reed Wicander 其他作品：https://www.jiaokey.com/tag/James S.Monroe  Reed Wicander.html</w:t>
      </w:r>
    </w:p>
    <w:p>
      <w:r>
        <w:t>关键词搜索：https://www.jiaokey.com/tag/The Changing Earth  Exploring Geology and Evolution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