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Coupled Theory of Mixtures in Geomechanics with Applications</w:t>
      </w:r>
    </w:p>
    <w:p>
      <w:r>
        <w:rPr>
          <w:rFonts w:ascii="宋体" w:hAnsi="宋体" w:eastAsia="宋体"/>
          <w:sz w:val="24"/>
        </w:rPr>
        <w:t>George Z.Voyiadjis Chung R.Song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Coupled Theory of Mixtures in Geomechanics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Z.Voyiadjis Chung R.Song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本书出售、求购地址：https://www.jiaokey.com/book/detail/40298325.html</w:t>
      </w:r>
    </w:p>
    <w:p>
      <w:r>
        <w:t>更多相关图书推荐：https://www.jiaokey.com</w:t>
      </w:r>
    </w:p>
    <w:p>
      <w:r>
        <w:t>George Z.Voyiadjis Chung R.Song 其他作品：https://www.jiaokey.com/tag/George Z.Voyiadjis Chung R.Song.html</w:t>
      </w:r>
    </w:p>
    <w:p>
      <w:r>
        <w:t>关键词搜索：https://www.jiaokey.com/tag/The Coupled Theory of Mixtures in Geomechanics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