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Climate Change and Water Resources in South Asia</w:t>
      </w:r>
    </w:p>
    <w:p>
      <w:r>
        <w:rPr>
          <w:rFonts w:ascii="宋体" w:hAnsi="宋体" w:eastAsia="宋体"/>
          <w:sz w:val="24"/>
        </w:rPr>
        <w:t>M.Monirul Qader Mirza  Q.K.Ahmad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Climate Change and Water Resources in South Asia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M.Monirul Qader Mirza  Q.K.Ahmad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本书出售、求购地址：https://www.jiaokey.com/book/detail/40298315.html</w:t>
      </w:r>
    </w:p>
    <w:p>
      <w:r>
        <w:t>更多相关图书推荐：https://www.jiaokey.com</w:t>
      </w:r>
    </w:p>
    <w:p>
      <w:r>
        <w:t>M.Monirul Qader Mirza  Q.K.Ahmad 其他作品：https://www.jiaokey.com/tag/M.Monirul Qader Mirza  Q.K.Ahmad.html</w:t>
      </w:r>
    </w:p>
    <w:p>
      <w:r>
        <w:t>关键词搜索：https://www.jiaokey.com/tag/Climate Change and Water Resources in South Asia.html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