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SYMPOSIUM SERIES 793  Polymer Research in Microgravity  Polymerization and Processing</w:t>
      </w:r>
    </w:p>
    <w:p>
      <w:r>
        <w:rPr>
          <w:rFonts w:ascii="宋体" w:hAnsi="宋体" w:eastAsia="宋体"/>
          <w:sz w:val="24"/>
        </w:rPr>
        <w:t>James Patton Downey  John A.Pojman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SYMPOSIUM SERIES 793  Polymer Research in Microgravity  Polymerization and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Patton Downey  John A.Pojman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本书出售、求购地址：https://www.jiaokey.com/book/detail/40298274.html</w:t>
      </w:r>
    </w:p>
    <w:p>
      <w:r>
        <w:t>更多相关图书推荐：https://www.jiaokey.com</w:t>
      </w:r>
    </w:p>
    <w:p>
      <w:r>
        <w:t>James Patton Downey  John A.Pojman 其他作品：https://www.jiaokey.com/tag/James Patton Downey  John A.Pojman.html</w:t>
      </w:r>
    </w:p>
    <w:p>
      <w:r>
        <w:t>关键词搜索：https://www.jiaokey.com/tag/ACS SYMPOSIUM SERIES 793  Polymer Research in Microgravity  Polymerization and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