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12  Ferrous/Ferric Chloride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12  Ferrous/Ferric Chloride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本书出售、求购地址：https://www.jiaokey.com/book/detail/40298227.html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12  Ferrous/Ferric Chloride.html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