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3  Hypochlorites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3  Hypochlorites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本书出售、求购地址：https://www.jiaokey.com/book/detail/40298223.html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3  Hypochlorites.html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