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Zoology Version 1.0 Student Workbook and CD-ROM</w:t>
      </w:r>
    </w:p>
    <w:p>
      <w:r>
        <w:rPr>
          <w:rFonts w:ascii="宋体" w:hAnsi="宋体" w:eastAsia="宋体"/>
          <w:sz w:val="24"/>
        </w:rPr>
        <w:t>Jon G.Houseman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Zoology Version 1.0 Student Workbook and CD-ROM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G.Houseman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本书出售、求购地址：https://www.jiaokey.com/book/detail/40298201.html</w:t>
      </w:r>
    </w:p>
    <w:p>
      <w:r>
        <w:t>更多相关图书推荐：https://www.jiaokey.com</w:t>
      </w:r>
    </w:p>
    <w:p>
      <w:r>
        <w:t>Jon G.Houseman 其他作品：https://www.jiaokey.com/tag/Jon G.Houseman.html</w:t>
      </w:r>
    </w:p>
    <w:p>
      <w:r>
        <w:t>关键词搜索：https://www.jiaokey.com/tag/Digital Zoology Version 1.0 Student Workbook and CD-ROM.html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