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Materials with Specific Interactions-Modeling and Design</w:t>
      </w:r>
    </w:p>
    <w:p>
      <w:r>
        <w:rPr>
          <w:rFonts w:ascii="宋体" w:hAnsi="宋体" w:eastAsia="宋体"/>
          <w:sz w:val="24"/>
        </w:rPr>
        <w:t>W.Andrzej Sokalski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Materials with Specific Interactions-Modeling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W.Andrzej Sokalski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本书出售、求购地址：https://www.jiaokey.com/book/detail/40298184.html</w:t>
      </w:r>
    </w:p>
    <w:p>
      <w:r>
        <w:t>更多相关图书推荐：https://www.jiaokey.com</w:t>
      </w:r>
    </w:p>
    <w:p>
      <w:r>
        <w:t>W.Andrzej Sokalski 其他作品：https://www.jiaokey.com/tag/W.Andrzej Sokalski.html</w:t>
      </w:r>
    </w:p>
    <w:p>
      <w:r>
        <w:t>关键词搜索：https://www.jiaokey.com/tag/Molecular Materials with Specific Interactions-Modeling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