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АНАЛИТИЧЕСКОЙ ГЕОМЕТРИИ :  /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АНАЛИТИЧЕСКОЙ ГЕОМЕТРИИ : 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本书出售、求购地址：https://www.jiaokey.com/book/detail/40298151.html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关键词搜索：https://www.jiaokey.com/tag/СБОРНИК ЗАДАЧ ПО АНАЛИТИЧЕСКОЙ ГЕОМЕТРИИ : 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