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東京六大学合格作戦 : 偏差値なんてブッとばせ、常識の裏をかく受験作戦</w:t>
      </w:r>
    </w:p>
    <w:p>
      <w:r>
        <w:rPr>
          <w:rFonts w:ascii="宋体" w:hAnsi="宋体" w:eastAsia="宋体"/>
          <w:sz w:val="24"/>
        </w:rPr>
        <w:t>仁科雄三著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東京六大学合格作戦 : 偏差値なんてブッとばせ、常識の裏をかく受験作戦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仁科雄三著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ミデアム出版社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本书出售、求购地址：https://www.jiaokey.com/book/detail/40297978.html</w:t>
      </w:r>
    </w:p>
    <w:p>
      <w:r>
        <w:t>更多相关图书推荐：https://www.jiaokey.com</w:t>
      </w:r>
    </w:p>
    <w:p>
      <w:r>
        <w:t>仁科雄三著 其他作品：https://www.jiaokey.com/tag/仁科雄三著.html</w:t>
      </w:r>
    </w:p>
    <w:p>
      <w:r>
        <w:t>ミデアム出版社 出版图书：https://www.jiaokey.com/tag/ミデアム出版社.html</w:t>
      </w:r>
    </w:p>
    <w:p>
      <w:r>
        <w:t>关键词搜索：https://www.jiaokey.com/tag/東京六大学合格作戦 : 偏差値なんてブッとばせ、常識の裏をかく受験作戦.html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