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高校入試5科標準模擬試験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高校入試5科標準模擬試験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北大路書房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本书出售、求购地址：https://www.jiaokey.com/book/detail/40297962.html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北大路書房 出版图书：https://www.jiaokey.com/tag/北大路書房.html</w:t>
      </w:r>
    </w:p>
    <w:p>
      <w:r>
        <w:t>关键词搜索：https://www.jiaokey.com/tag/高校入試5科標準模擬試験.html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