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GED writing skills test : preparation guide : the new high school equivalency examination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GED writing skills test : preparation guide : the new high school equivalency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本书出售、求购地址：https://www.jiaokey.com/book/detail/40297654.html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关键词搜索：https://www.jiaokey.com/tag/Cliffs GED writing skills test : preparation guide : the new high school equivalency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