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guide to colleges 2005 21st ed.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guide to colleges 2005 21st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本书出售、求购地址：https://www.jiaokey.com/book/detail/40297642.html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关键词搜索：https://www.jiaokey.com/tag/Fiske guide to colleges 2005 21st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