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for adjunct &amp; part-time faculty &amp; teachers of adults 4h ed.</w:t>
      </w:r>
    </w:p>
    <w:p>
      <w:r>
        <w:rPr>
          <w:rFonts w:ascii="宋体" w:hAnsi="宋体" w:eastAsia="宋体"/>
          <w:sz w:val="24"/>
        </w:rPr>
        <w:t>Info-Tec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for adjunct &amp; part-time faculty &amp; teachers of adults 4h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Info-Tec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本书出售、求购地址：https://www.jiaokey.com/book/detail/40297639.html</w:t>
      </w:r>
    </w:p>
    <w:p>
      <w:r>
        <w:t>更多相关图书推荐：https://www.jiaokey.com</w:t>
      </w:r>
    </w:p>
    <w:p>
      <w:r>
        <w:t>Info-Tec 其他作品：https://www.jiaokey.com/tag/Info-Tec.html</w:t>
      </w:r>
    </w:p>
    <w:p>
      <w:r>
        <w:t>关键词搜索：https://www.jiaokey.com/tag/A handbook for adjunct &amp; part-time faculty &amp; teachers of adults 4h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