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education for professional excellence : [CPHK 10th anniversary commemorative album]</w:t>
      </w:r>
    </w:p>
    <w:p>
      <w:r>
        <w:rPr>
          <w:rFonts w:ascii="宋体" w:hAnsi="宋体" w:eastAsia="宋体"/>
          <w:sz w:val="24"/>
        </w:rPr>
        <w:t>City Polytechnic of Hong Kong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education for professional excellence : [CPHK 10th anniversary commemorative album]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Polytechnic of Hong Kong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本书出售、求购地址：https://www.jiaokey.com/book/detail/40297625.html</w:t>
      </w:r>
    </w:p>
    <w:p>
      <w:r>
        <w:t>更多相关图书推荐：https://www.jiaokey.com</w:t>
      </w:r>
    </w:p>
    <w:p>
      <w:r>
        <w:t>City Polytechnic of Hong Kong 其他作品：https://www.jiaokey.com/tag/City Polytechnic of Hong Kong.html</w:t>
      </w:r>
    </w:p>
    <w:p>
      <w:r>
        <w:t>关键词搜索：https://www.jiaokey.com/tag/Quality education for professional excellence : [CPHK 10th anniversary commemorative album].html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