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teaching today : a handbook for postsecondary instruction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teaching today : a handbook for postsecondary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本书出售、求购地址：https://www.jiaokey.com/book/detail/40297620.html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关键词搜索：https://www.jiaokey.com/tag/College teaching today : a handbook for postsecondary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