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cooperative learning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cooperative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本书出售、求购地址：https://www.jiaokey.com/book/detail/40297614.html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关键词搜索：https://www.jiaokey.com/tag/A practical guide to cooperative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