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success in college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success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关键词搜索：https://www.jiaokey.com/tag/Keys to success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