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school health education : totally awesome strategies for teaching health 5th ed.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school health education : totally awesome strategies for teaching health 5th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本书出售、求购地址：https://www.jiaokey.com/book/detail/40297609.html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关键词搜索：https://www.jiaokey.com/tag/Comprehensive school health education : totally awesome strategies for teaching health 5th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