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Guiding young children -6th ed.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Guiding young children -6th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本书出售、求购地址：https://www.jiaokey.com/book/detail/40297590.html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关键词搜索：https://www.jiaokey.com/tag/Guiding young children -6th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