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-7th ed.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-7th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本书出售、求购地址：https://www.jiaokey.com/book/detail/40297585.html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关键词搜索：https://www.jiaokey.com/tag/Children -7th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