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:  an observation manual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:  an observation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关键词搜索：https://www.jiaokey.com/tag/Child development :  an observation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