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Teaching to change the world -2nd ed.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Teaching to change the world -2nd ed.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本书出售、求购地址：https://www.jiaokey.com/book/detail/40297563.html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关键词搜索：https://www.jiaokey.com/tag/Teaching to change the world -2nd ed..html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