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choices for multicultural education : five approaches to race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choices for multicultural education : five approaches to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关键词搜索：https://www.jiaokey.com/tag/Making choices for multicultural education : five approaches to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