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within reach : science education : a research guided response to the concerns of educators</w:t>
      </w:r>
    </w:p>
    <w:p>
      <w:r>
        <w:rPr>
          <w:rFonts w:ascii="宋体" w:hAnsi="宋体" w:eastAsia="宋体"/>
          <w:sz w:val="24"/>
        </w:rPr>
        <w:t xml:space="preserve"> Appalachia Educational Laboratory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within reach : science education : a research guided response to the concerns of educators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Appalachia Educational Laboratory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本书出售、求购地址：https://www.jiaokey.com/book/detail/40297550.html</w:t>
      </w:r>
    </w:p>
    <w:p>
      <w:r>
        <w:t>更多相关图书推荐：https://www.jiaokey.com</w:t>
      </w:r>
    </w:p>
    <w:p>
      <w:r>
        <w:t xml:space="preserve"> Appalachia Educational Laboratory 其他作品：https://www.jiaokey.com/tag/ Appalachia Educational Laboratory.html</w:t>
      </w:r>
    </w:p>
    <w:p>
      <w:r>
        <w:t>关键词搜索：https://www.jiaokey.com/tag/Research within reach : science education : a research guided response to the concerns of educators.html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