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multicultural education :  theory and practice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multicultural education :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关键词搜索：https://www.jiaokey.com/tag/Comprehensive multicultural education :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