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math -1st McGraw-Hill paperback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math -1st McGraw-Hill paperback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关键词搜索：https://www.jiaokey.com/tag/Mind over math -1st McGraw-Hill paperback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