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for the national teacher examinations-common branch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for the national teacher examinations-common branch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本书出售、求购地址：https://www.jiaokey.com/book/detail/40297507.html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关键词搜索：https://www.jiaokey.com/tag/How to prepare for the national teacher examinations-common branch.html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