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brain &amp; human learning 3rd ed.</w:t>
      </w:r>
    </w:p>
    <w:p>
      <w:r>
        <w:rPr>
          <w:rFonts w:ascii="宋体" w:hAnsi="宋体" w:eastAsia="宋体"/>
          <w:sz w:val="24"/>
        </w:rPr>
        <w:t>Books for Educators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brain &amp; human learning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Books for Educators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本书出售、求购地址：https://www.jiaokey.com/book/detail/40297492.html</w:t>
      </w:r>
    </w:p>
    <w:p>
      <w:r>
        <w:t>更多相关图书推荐：https://www.jiaokey.com</w:t>
      </w:r>
    </w:p>
    <w:p>
      <w:r>
        <w:t>Books for Educators 其他作品：https://www.jiaokey.com/tag/Books for Educators.html</w:t>
      </w:r>
    </w:p>
    <w:p>
      <w:r>
        <w:t>关键词搜索：https://www.jiaokey.com/tag/Human brain &amp; human learning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