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Theories of learning -5th ed.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Theories of learning -5th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本书出售、求购地址：https://www.jiaokey.com/book/detail/40297487.html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关键词搜索：https://www.jiaokey.com/tag/Theories of learning -5th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